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乙烯类单体与天然橡胶的接技共聚</w:t>
      </w:r>
    </w:p>
    <w:p>
      <w:r>
        <w:rPr>
          <w:rFonts w:ascii="宋体" w:hAnsi="宋体" w:eastAsia="宋体"/>
          <w:sz w:val="24"/>
        </w:rPr>
        <w:t>中国科学技术情报研究所，复旦大学化学系高分子教研组编译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乙烯类单体与天然橡胶的接技共聚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中国科学技术情报研究所，复旦大学化学系高分子教研组编译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本书出售、求购地址：https://www.jiaokey.com/book/detail/11166129.html</w:t>
      </w:r>
    </w:p>
    <w:p>
      <w:r>
        <w:t>更多相关图书推荐：https://www.jiaokey.com</w:t>
      </w:r>
    </w:p>
    <w:p>
      <w:r>
        <w:t>中国科学技术情报研究所，复旦大学化学系高分子教研组编译 其他作品：https://www.jiaokey.com/tag/中国科学技术情报研究所，复旦大学化学系高分子教研组编译.html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关键词搜索：https://www.jiaokey.com/tag/乙烯类单体与天然橡胶的接技共聚.html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