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定性分析化学常识  全1册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定性分析化学常识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本书出售、求购地址：https://www.jiaokey.com/book/detail/11166175.html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关键词搜索：https://www.jiaokey.com/tag/定性分析化学常识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