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英国石油学会石油和石油产品标准  分析和试验方法选译</w:t>
      </w:r>
    </w:p>
    <w:p>
      <w:r>
        <w:rPr>
          <w:rFonts w:ascii="宋体" w:hAnsi="宋体" w:eastAsia="宋体"/>
          <w:sz w:val="24"/>
        </w:rPr>
        <w:t>张澄清，戴钧梁等译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英国石油学会石油和石油产品标准  分析和试验方法选译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张澄清，戴钧梁等译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本书出售、求购地址：https://www.jiaokey.com/book/detail/11166199.html</w:t>
      </w:r>
    </w:p>
    <w:p>
      <w:r>
        <w:t>更多相关图书推荐：https://www.jiaokey.com</w:t>
      </w:r>
    </w:p>
    <w:p>
      <w:r>
        <w:t>张澄清，戴钧梁等译 其他作品：https://www.jiaokey.com/tag/张澄清，戴钧梁等译.html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关键词搜索：https://www.jiaokey.com/tag/英国石油学会石油和石油产品标准  分析和试验方法选译.html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