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奶牛饲养技术问答</w:t>
      </w:r>
    </w:p>
    <w:p>
      <w:r>
        <w:rPr>
          <w:rFonts w:ascii="宋体" w:hAnsi="宋体" w:eastAsia="宋体"/>
          <w:sz w:val="24"/>
        </w:rPr>
        <w:t>农牧渔业部教育司主编；肖定汉编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农牧渔业部教育司主编；肖定汉编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本书出售、求购地址：https://www.jiaokey.com/book/detail/11166325.html</w:t>
      </w:r>
    </w:p>
    <w:p>
      <w:r>
        <w:t>更多相关图书推荐：https://www.jiaokey.com</w:t>
      </w:r>
    </w:p>
    <w:p>
      <w:r>
        <w:t>农牧渔业部教育司主编；肖定汉编 其他作品：https://www.jiaokey.com/tag/农牧渔业部教育司主编；肖定汉编.html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关键词搜索：https://www.jiaokey.com/tag/奶牛饲养技术问答.html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