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书名：杀菌剂防治植物病害</w:t>
      </w:r>
    </w:p>
    <w:p>
      <w:r>
        <w:t>作者：（印）尼 尼，（印）萨普里尔（Thapliyal，P.N.）著；俞康宁译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杀菌剂防治植物病害 评论地址：https://www.jiaokey.com/book/detail/11166517.html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