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书名：植物微生态制剂  益微应用技术问答</w:t>
      </w:r>
    </w:p>
    <w:p>
      <w:r>
        <w:t>作者：蔡元呈，黄金煌编著</w:t>
      </w:r>
    </w:p>
    <w:p>
      <w:r>
        <w:t>出版社：厦门：厦门大学出版社</w:t>
      </w:r>
    </w:p>
    <w:p>
      <w:r>
        <w:t>出版日期：2001.01</w:t>
      </w:r>
    </w:p>
    <w:p>
      <w:r>
        <w:t>总页数：114</w:t>
      </w:r>
    </w:p>
    <w:p>
      <w:r>
        <w:t>更多请访问教客网: www.jiaokey.com</w:t>
      </w:r>
    </w:p>
    <w:p>
      <w:r>
        <w:t>植物微生态制剂  益微应用技术问答 评论地址：https://www.jiaokey.com/book/detail/11166549.html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