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书名：农林蛾类一百种鉴别图册</w:t>
      </w:r>
    </w:p>
    <w:p>
      <w:r>
        <w:t>作者：李成章，陈小钰编著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总页数：108</w:t>
      </w:r>
    </w:p>
    <w:p>
      <w:r>
        <w:t>更多请访问教客网: www.jiaokey.com</w:t>
      </w:r>
    </w:p>
    <w:p>
      <w:r>
        <w:t>农林蛾类一百种鉴别图册 评论地址：https://www.jiaokey.com/book/detail/11166881.html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