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小气候与收成</w:t>
      </w:r>
    </w:p>
    <w:p>
      <w:r>
        <w:rPr>
          <w:rFonts w:ascii="宋体" w:hAnsi="宋体" w:eastAsia="宋体"/>
          <w:sz w:val="24"/>
        </w:rPr>
        <w:t>（苏）Б.И.列格钦柯，（苏）Ч.А.罗曼诺夫斯基著；鹿洁忠，陈端生译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小气候与收成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（苏）Б.И.列格钦柯，（苏）Ч.А.罗曼诺夫斯基著；鹿洁忠，陈端生译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本书出售、求购地址：https://www.jiaokey.com/book/detail/11167131.html</w:t>
      </w:r>
    </w:p>
    <w:p>
      <w:r>
        <w:t>更多相关图书推荐：https://www.jiaokey.com</w:t>
      </w:r>
    </w:p>
    <w:p>
      <w:r>
        <w:t>（苏）Б.И.列格钦柯，（苏）Ч.А.罗曼诺夫斯基著；鹿洁忠，陈端生译 其他作品：https://www.jiaokey.com/tag/（苏）Б.И.列格钦柯，（苏）Ч.А.罗曼诺夫斯基著；鹿洁忠，陈端生译.html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关键词搜索：https://www.jiaokey.com/tag/小气候与收成.html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