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作者：邮电系统八年院校《中国革命史》编写组编</w:t>
      </w:r>
    </w:p>
    <w:p>
      <w:r>
        <w:t>出版社：北京：北京邮电学院出版社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中国革命史讲义 评论地址：https://www.jiaokey.com/book/detail/11167625.html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