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书名：农药的应用和环境保护</w:t>
      </w:r>
    </w:p>
    <w:p>
      <w:r>
        <w:t>作者：（苏）К.К.伏洛钦斯基著，（苏）В.Н.马可夫斯基著；陶为民译</w:t>
      </w:r>
    </w:p>
    <w:p>
      <w:r>
        <w:t>出版社：北京：农业出版社</w:t>
      </w:r>
    </w:p>
    <w:p>
      <w:r>
        <w:t>出版日期：1985.04</w:t>
      </w:r>
    </w:p>
    <w:p>
      <w:r>
        <w:t>总页数：218</w:t>
      </w:r>
    </w:p>
    <w:p>
      <w:r>
        <w:t>更多请访问教客网: www.jiaokey.com</w:t>
      </w:r>
    </w:p>
    <w:p>
      <w:r>
        <w:t>农药的应用和环境保护 评论地址：https://www.jiaokey.com/book/detail/11167690.html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