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书名：黑木耳代料栽培技术</w:t>
      </w:r>
    </w:p>
    <w:p>
      <w:r>
        <w:t>作者：李宏伟，孙永琴编著</w:t>
      </w:r>
    </w:p>
    <w:p>
      <w:r>
        <w:t>出版社：哈尔滨：东北林业大学出版社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黑木耳代料栽培技术 评论地址：https://www.jiaokey.com/book/detail/11167750.html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