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书名：鲜切花病虫害防治技术</w:t>
      </w:r>
    </w:p>
    <w:p>
      <w:r>
        <w:t>作者：吴小芹，吴少华编著</w:t>
      </w:r>
    </w:p>
    <w:p>
      <w:r>
        <w:t>出版社：北京:科学技术文献出版社,2000.07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鲜切花病虫害防治技术 评论地址：https://www.jiaokey.com/book/detail/11167969.html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