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书名：板栗优良品种及其丰产优质栽培技术</w:t>
      </w:r>
    </w:p>
    <w:p>
      <w:r>
        <w:t>作者：农业部农业技术推广总站主编；王恒明等编</w:t>
      </w:r>
    </w:p>
    <w:p>
      <w:r>
        <w:t>出版社：北京:中国林业出版社,2000.05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板栗优良品种及其丰产优质栽培技术 评论地址：https://www.jiaokey.com/book/detail/11168179.html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