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书名：姬忠义托板砌砖法</w:t>
      </w:r>
    </w:p>
    <w:p>
      <w:r>
        <w:t>作者：煤炭工业部基本建设司，焦作矿务局编</w:t>
      </w:r>
    </w:p>
    <w:p>
      <w:r>
        <w:t>出版社：北京:煤炭工业出版社,1960.05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姬忠义托板砌砖法 评论地址：https://www.jiaokey.com/book/detail/11168307.html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