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黄河JN150 151型载重汽车使用问题解答 第1辑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黄河JN150 151型载重汽车使用问题解答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本书出售、求购地址：https://www.jiaokey.com/book/detail/11168503.html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关键词搜索：https://www.jiaokey.com/tag/黄河JN150 151型载重汽车使用问题解答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