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书名：初级物理学  第4册  振动和波</w:t>
      </w:r>
    </w:p>
    <w:p>
      <w:r>
        <w:t>作者：（苏）兰次别尔格（Г.С.Ландсберг）编；严忠铎，周恒涛译</w:t>
      </w:r>
    </w:p>
    <w:p>
      <w:r>
        <w:t>出版社：中外书局</w:t>
      </w:r>
    </w:p>
    <w:p>
      <w:r>
        <w:t>出版日期：1955.02</w:t>
      </w:r>
    </w:p>
    <w:p>
      <w:r>
        <w:t>总页数：140</w:t>
      </w:r>
    </w:p>
    <w:p>
      <w:r>
        <w:t>更多请访问教客网: www.jiaokey.com</w:t>
      </w:r>
    </w:p>
    <w:p>
      <w:r>
        <w:t>初级物理学  第4册  振动和波 评论地址：https://www.jiaokey.com/book/detail/11168514.html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