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麦类良种栽培技术问答  山农二○五万年二号  阿波  矮白洋  吉利麦</w:t>
      </w:r>
    </w:p>
    <w:p>
      <w:r>
        <w:rPr>
          <w:rFonts w:ascii="宋体" w:hAnsi="宋体" w:eastAsia="宋体"/>
          <w:sz w:val="24"/>
        </w:rPr>
        <w:t>湖南省农业厅，湖南省农业科学院编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麦类良种栽培技术问答  山农二○五万年二号  阿波  矮白洋  吉利麦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湖南省农业厅，湖南省农业科学院编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本书出售、求购地址：https://www.jiaokey.com/book/detail/11168525.html</w:t>
      </w:r>
    </w:p>
    <w:p>
      <w:r>
        <w:t>更多相关图书推荐：https://www.jiaokey.com</w:t>
      </w:r>
    </w:p>
    <w:p>
      <w:r>
        <w:t>湖南省农业厅，湖南省农业科学院编 其他作品：https://www.jiaokey.com/tag/湖南省农业厅，湖南省农业科学院编.html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关键词搜索：https://www.jiaokey.com/tag/麦类良种栽培技术问答  山农二○五万年二号  阿波  矮白洋  吉利麦.html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