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水稻螟虫防治技术问答</w:t>
      </w:r>
    </w:p>
    <w:p>
      <w:r>
        <w:rPr>
          <w:rFonts w:ascii="宋体" w:hAnsi="宋体" w:eastAsia="宋体"/>
          <w:sz w:val="24"/>
        </w:rPr>
        <w:t>湖南省农业厅植物保护处编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水稻螟虫防治技术问答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湖南省农业厅植物保护处编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本书出售、求购地址：https://www.jiaokey.com/book/detail/11168529.html</w:t>
      </w:r>
    </w:p>
    <w:p>
      <w:r>
        <w:t>更多相关图书推荐：https://www.jiaokey.com</w:t>
      </w:r>
    </w:p>
    <w:p>
      <w:r>
        <w:t>湖南省农业厅植物保护处编 其他作品：https://www.jiaokey.com/tag/湖南省农业厅植物保护处编.html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关键词搜索：https://www.jiaokey.com/tag/水稻螟虫防治技术问答.html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