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书名：职称日语百日通</w:t>
      </w:r>
    </w:p>
    <w:p>
      <w:r>
        <w:t>作者：周逸之，翟志敏编著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职称日语百日通 评论地址：https://www.jiaokey.com/book/detail/11168866.html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