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书名：从ａn到ａn+1</w:t>
      </w:r>
    </w:p>
    <w:p>
      <w:r>
        <w:t>作者：陈永明等编著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从ａn到ａn+1 评论地址：https://www.jiaokey.com/book/detail/11168980.html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