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书名：名院名医整形外科特色治疗技术</w:t>
      </w:r>
    </w:p>
    <w:p>
      <w:r>
        <w:t>作者：戚可名，薛富善主编</w:t>
      </w:r>
    </w:p>
    <w:p>
      <w:r>
        <w:t>出版社：北京:科学技术文献出版社,2004.01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名院名医整形外科特色治疗技术 评论地址：https://www.jiaokey.com/book/detail/11169000.html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