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书名：磁性材料在微特电机中应用技术与市场信息会议录  1</w:t>
      </w:r>
    </w:p>
    <w:p>
      <w:r>
        <w:t>作者：机械电子工业部微特电机专业情报网，机械电子工业部磁性材料及器件专业情报网编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磁性材料在微特电机中应用技术与市场信息会议录  1 评论地址：https://www.jiaokey.com/book/detail/11169276.html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