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书名：矽的化学</w:t>
      </w:r>
    </w:p>
    <w:p>
      <w:r>
        <w:t>作者：（苏）也夫斯特洛庇也夫（К.С.Евстропьев），（苏）托洛波夫（Н.А.Торопов）撰；车臣译</w:t>
      </w:r>
    </w:p>
    <w:p>
      <w:r>
        <w:t>出版社：中国科学图书仪器公司</w:t>
      </w:r>
    </w:p>
    <w:p>
      <w:r>
        <w:t>出版日期：1954.03</w:t>
      </w:r>
    </w:p>
    <w:p>
      <w:r>
        <w:t>总页数：44</w:t>
      </w:r>
    </w:p>
    <w:p>
      <w:r>
        <w:t>更多请访问教客网: www.jiaokey.com</w:t>
      </w:r>
    </w:p>
    <w:p>
      <w:r>
        <w:t>矽的化学 评论地址：https://www.jiaokey.com/book/detail/11170082.html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