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常见性染色体疾病问答</w:t>
      </w:r>
    </w:p>
    <w:p>
      <w:r>
        <w:rPr>
          <w:rFonts w:ascii="宋体" w:hAnsi="宋体" w:eastAsia="宋体"/>
          <w:sz w:val="24"/>
        </w:rPr>
        <w:t>（丹麦）尼尔森（Nielsen，J.）著；范建华译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常见性染色体疾病问答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（丹麦）尼尔森（Nielsen，J.）著；范建华译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本书出售、求购地址：https://www.jiaokey.com/book/detail/11170397.html</w:t>
      </w:r>
    </w:p>
    <w:p>
      <w:r>
        <w:t>更多相关图书推荐：https://www.jiaokey.com</w:t>
      </w:r>
    </w:p>
    <w:p>
      <w:r>
        <w:t>（丹麦）尼尔森（Nielsen，J.）著；范建华译 其他作品：https://www.jiaokey.com/tag/（丹麦）尼尔森（Nielsen，J.）著；范建华译.html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关键词搜索：https://www.jiaokey.com/tag/常见性染色体疾病问答.html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