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书名：冠状动脉疾病彩色图谱</w:t>
      </w:r>
    </w:p>
    <w:p>
      <w:r>
        <w:t>作者：（英）M.J.戴维斯（M.J.Davies）著；徐晓雷等译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冠状动脉疾病彩色图谱 评论地址：https://www.jiaokey.com/book/detail/11170583.html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