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精通英语词汇8000  缩编本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精通英语词汇8000  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本书出售、求购地址：https://www.jiaokey.com/book/detail/11170663.html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关键词搜索：https://www.jiaokey.com/tag/精通英语词汇8000  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