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书名：创意成衣打板  男装篇</w:t>
      </w:r>
    </w:p>
    <w:p>
      <w:r>
        <w:t>作者：钱忠编著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创意成衣打板  男装篇 评论地址：https://www.jiaokey.com/book/detail/11170742.html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