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书名：服装样板设计与应用技巧</w:t>
      </w:r>
    </w:p>
    <w:p>
      <w:r>
        <w:t>作者：阎玉秀，章永红编著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总页数：222</w:t>
      </w:r>
    </w:p>
    <w:p>
      <w:r>
        <w:t>更多请访问教客网: www.jiaokey.com</w:t>
      </w:r>
    </w:p>
    <w:p>
      <w:r>
        <w:t>服装样板设计与应用技巧 评论地址：https://www.jiaokey.com/book/detail/11170750.html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