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书名：云南少数民族传统文化的法律保护</w:t>
      </w:r>
    </w:p>
    <w:p>
      <w:r>
        <w:t>作者：方慧等著</w:t>
      </w:r>
    </w:p>
    <w:p>
      <w:r>
        <w:t>出版社：北京：民族出版社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云南少数民族传统文化的法律保护 评论地址：https://www.jiaokey.com/book/detail/11170832.html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