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书名：流徽八闽</w:t>
      </w:r>
    </w:p>
    <w:p>
      <w:r>
        <w:t>作者：福建五代闽国三王文物史迹修复委员会编</w:t>
      </w:r>
    </w:p>
    <w:p>
      <w:r>
        <w:t>出版社：</w:t>
      </w:r>
    </w:p>
    <w:p>
      <w:r>
        <w:t>出版日期：2000.11</w:t>
      </w:r>
    </w:p>
    <w:p>
      <w:r>
        <w:t>总页数：175</w:t>
      </w:r>
    </w:p>
    <w:p>
      <w:r>
        <w:t>更多请访问教客网: www.jiaokey.com</w:t>
      </w:r>
    </w:p>
    <w:p>
      <w:r>
        <w:t>流徽八闽 评论地址：https://www.jiaokey.com/book/detail/11170957.html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