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书名：笑佛唐杰忠</w:t>
      </w:r>
    </w:p>
    <w:p>
      <w:r>
        <w:t>作者：张永和，黄箭，赵福玉著</w:t>
      </w:r>
    </w:p>
    <w:p>
      <w:r>
        <w:t>出版社：北京:中国戏剧出版社,1996.09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笑佛唐杰忠 评论地址：https://www.jiaokey.com/book/detail/11171196.html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