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书名：大丈夫只能向前  回忆古生物学家杨钟健</w:t>
      </w:r>
    </w:p>
    <w:p>
      <w:r>
        <w:t>作者：中国科学院古脊椎动物与古人类研究所，北京自然博物馆编</w:t>
      </w:r>
    </w:p>
    <w:p>
      <w:r>
        <w:t>出版社：西安：陕西人民出版社</w:t>
      </w:r>
    </w:p>
    <w:p>
      <w:r>
        <w:t>出版日期：1981.05</w:t>
      </w:r>
    </w:p>
    <w:p>
      <w:r>
        <w:t>总页数：204</w:t>
      </w:r>
    </w:p>
    <w:p>
      <w:r>
        <w:t>更多请访问教客网: www.jiaokey.com</w:t>
      </w:r>
    </w:p>
    <w:p>
      <w:r>
        <w:t>大丈夫只能向前  回忆古生物学家杨钟健 评论地址：https://www.jiaokey.com/book/detail/11171218.html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