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书名：中国近代史辅导提纲</w:t>
      </w:r>
    </w:p>
    <w:p>
      <w:r>
        <w:t>作者：李德征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中国近代史辅导提纲 评论地址：https://www.jiaokey.com/book/detail/11171282.html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