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书名：信誉无价  如何建立你人生成功之基石“信誉”</w:t>
      </w:r>
    </w:p>
    <w:p>
      <w:r>
        <w:t>作者：王文波，张兴继编著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总页数：320</w:t>
      </w:r>
    </w:p>
    <w:p>
      <w:r>
        <w:t>更多请访问教客网: www.jiaokey.com</w:t>
      </w:r>
    </w:p>
    <w:p>
      <w:r>
        <w:t>信誉无价  如何建立你人生成功之基石“信誉” 评论地址：https://www.jiaokey.com/book/detail/11171342.html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