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书名：罗西与苹果酒</w:t>
      </w:r>
    </w:p>
    <w:p>
      <w:r>
        <w:t>作者：（英）洛瑞·李（Laurie Lee）著；朱岚岚，周易译</w:t>
      </w:r>
    </w:p>
    <w:p>
      <w:r>
        <w:t>出版社：海口:海南出版社,2002.08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罗西与苹果酒 评论地址：https://www.jiaokey.com/book/detail/11171425.html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