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书名：激励女人  55篇女性喜与悲、感动与成长的故事</w:t>
      </w:r>
    </w:p>
    <w:p>
      <w:r>
        <w:t>作者：（美）杰克·坎菲尔（Jack Canfield），马克·汉森（Mark Victor Hansen）编著；张妙如绘画；张凤仪译</w:t>
      </w:r>
    </w:p>
    <w:p>
      <w:r>
        <w:t>出版社：北京:现代出版社,2002.11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激励女人  55篇女性喜与悲、感动与成长的故事 评论地址：https://www.jiaokey.com/book/detail/11171433.html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