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书名：中学生英语快乐阅读</w:t>
      </w:r>
    </w:p>
    <w:p>
      <w:r>
        <w:t>作者：蔡龙权主编；沈继红，沈烨炜，盛迪韵编写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总页数：82</w:t>
      </w:r>
    </w:p>
    <w:p>
      <w:r>
        <w:t>更多请访问教客网: www.jiaokey.com</w:t>
      </w:r>
    </w:p>
    <w:p>
      <w:r>
        <w:t>中学生英语快乐阅读 评论地址：https://www.jiaokey.com/book/detail/11171803.html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