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彩图版</w:t>
      </w:r>
    </w:p>
    <w:p>
      <w:r>
        <w:t>作者：李冶威主编</w:t>
      </w:r>
    </w:p>
    <w:p>
      <w:r>
        <w:t>出版社：北京：光明日报出版社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世界未解之谜  彩图版 评论地址：https://www.jiaokey.com/book/detail/11171843.html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