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书名：来自森林草原的人们  达斡尔族  鄂温克族  鄂伦春族风情</w:t>
      </w:r>
    </w:p>
    <w:p>
      <w:r>
        <w:t>作者：毅松等编著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总页数：215</w:t>
      </w:r>
    </w:p>
    <w:p>
      <w:r>
        <w:t>更多请访问教客网: www.jiaokey.com</w:t>
      </w:r>
    </w:p>
    <w:p>
      <w:r>
        <w:t>来自森林草原的人们  达斡尔族  鄂温克族  鄂伦春族风情 评论地址：https://www.jiaokey.com/book/detail/11171911.html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