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2003  冬之卷</w:t>
      </w:r>
    </w:p>
    <w:p>
      <w:r>
        <w:t>作者：刘庆邦等著</w:t>
      </w:r>
    </w:p>
    <w:p>
      <w:r>
        <w:t>出版社：沈阳：春风文艺出版社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布老虎中篇小说  2003  冬之卷 评论地址：https://www.jiaokey.com/book/detail/11171930.html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