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书名：霞外随笔</w:t>
      </w:r>
    </w:p>
    <w:p>
      <w:r>
        <w:t>作者：（清）平步青著；姜纬堂编选、校点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总页数：316</w:t>
      </w:r>
    </w:p>
    <w:p>
      <w:r>
        <w:t>更多请访问教客网: www.jiaokey.com</w:t>
      </w:r>
    </w:p>
    <w:p>
      <w:r>
        <w:t>霞外随笔 评论地址：https://www.jiaokey.com/book/detail/11172245.html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