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书名：刘墉精品书坊  红尘卷</w:t>
      </w:r>
    </w:p>
    <w:p>
      <w:r>
        <w:t>作者：（美）刘墉著</w:t>
      </w:r>
    </w:p>
    <w:p>
      <w:r>
        <w:t>出版社：南宁:接力出版社,2002.01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刘墉精品书坊  红尘卷 评论地址：https://www.jiaokey.com/book/detail/11172261.html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