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书名：中国在国际竞争压力下的经济发展路径选择</w:t>
      </w:r>
    </w:p>
    <w:p>
      <w:r>
        <w:t>作者：熊贤良著</w:t>
      </w:r>
    </w:p>
    <w:p>
      <w:r>
        <w:t>出版社：重庆：重庆出版社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中国在国际竞争压力下的经济发展路径选择 评论地址：https://www.jiaokey.com/book/detail/11172284.html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