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书名：安徽省图书馆系统馆藏工具书书目总览  自然科学部分</w:t>
      </w:r>
    </w:p>
    <w:p>
      <w:r>
        <w:t>作者：胡家柱，赵允若主编</w:t>
      </w:r>
    </w:p>
    <w:p>
      <w:r>
        <w:t>出版社：南京：南京大学出版社</w:t>
      </w:r>
    </w:p>
    <w:p>
      <w:r>
        <w:t>出版日期：1993.01</w:t>
      </w:r>
    </w:p>
    <w:p>
      <w:r>
        <w:t>总页数：393</w:t>
      </w:r>
    </w:p>
    <w:p>
      <w:r>
        <w:t>更多请访问教客网: www.jiaokey.com</w:t>
      </w:r>
    </w:p>
    <w:p>
      <w:r>
        <w:t>安徽省图书馆系统馆藏工具书书目总览  自然科学部分 评论地址：https://www.jiaokey.com/book/detail/11172744.html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