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书名：现代汉语语言资料索引  第1辑老舍《骆驼祥子》</w:t>
      </w:r>
    </w:p>
    <w:p>
      <w:r>
        <w:t>作者：武汉大学语言自动处理研究组编</w:t>
      </w:r>
    </w:p>
    <w:p>
      <w:r>
        <w:t>出版社：成都：四川人民出版社</w:t>
      </w:r>
    </w:p>
    <w:p>
      <w:r>
        <w:t>出版日期：1983.07</w:t>
      </w:r>
    </w:p>
    <w:p>
      <w:r>
        <w:t>总页数：640</w:t>
      </w:r>
    </w:p>
    <w:p>
      <w:r>
        <w:t>更多请访问教客网: www.jiaokey.com</w:t>
      </w:r>
    </w:p>
    <w:p>
      <w:r>
        <w:t>现代汉语语言资料索引  第1辑老舍《骆驼祥子》 评论地址：https://www.jiaokey.com/book/detail/11172751.html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