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书名：科技成果实用新技术信息项目索引指南  第1册</w:t>
      </w:r>
    </w:p>
    <w:p>
      <w:r>
        <w:t>作者：科技成果实用，新技术信息北京发布会组织委员会编</w:t>
      </w:r>
    </w:p>
    <w:p>
      <w:r>
        <w:t>出版社：</w:t>
      </w:r>
    </w:p>
    <w:p>
      <w:r>
        <w:t>出版日期：1987.03</w:t>
      </w:r>
    </w:p>
    <w:p>
      <w:r>
        <w:t>总页数：298</w:t>
      </w:r>
    </w:p>
    <w:p>
      <w:r>
        <w:t>更多请访问教客网: www.jiaokey.com</w:t>
      </w:r>
    </w:p>
    <w:p>
      <w:r>
        <w:t>科技成果实用新技术信息项目索引指南  第1册 评论地址：https://www.jiaokey.com/book/detail/11172781.html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