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书名：小型多功能计算机语言 第2部份 BASIC语言</w:t>
      </w:r>
    </w:p>
    <w:p>
      <w:r>
        <w:t>作者：西北工业大学编</w:t>
      </w:r>
    </w:p>
    <w:p>
      <w:r>
        <w:t>出版社：1978.05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小型多功能计算机语言 第2部份 BASIC语言 评论地址：https://www.jiaokey.com/book/detail/11173213.html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