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书名：探索新世界</w:t>
      </w:r>
    </w:p>
    <w:p>
      <w:r>
        <w:t>作者：（苏）奥霍特尼柯夫（В.Охотников）著；王石安，钱君森译</w:t>
      </w:r>
    </w:p>
    <w:p>
      <w:r>
        <w:t>出版社：潮锋出版社</w:t>
      </w:r>
    </w:p>
    <w:p>
      <w:r>
        <w:t>出版日期：1952</w:t>
      </w:r>
    </w:p>
    <w:p>
      <w:r>
        <w:t>总页数：342</w:t>
      </w:r>
    </w:p>
    <w:p>
      <w:r>
        <w:t>更多请访问教客网: www.jiaokey.com</w:t>
      </w:r>
    </w:p>
    <w:p>
      <w:r>
        <w:t>探索新世界 评论地址：https://www.jiaokey.com/book/detail/11173599.html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