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书名：驱逐舰歼敌记</w:t>
      </w:r>
    </w:p>
    <w:p>
      <w:r>
        <w:t>作者：（苏联）H·卡彼察著；陈以德译</w:t>
      </w:r>
    </w:p>
    <w:p>
      <w:r>
        <w:t>出版社：台湾：自由出版社</w:t>
      </w:r>
    </w:p>
    <w:p>
      <w:r>
        <w:t>出版日期：1955.12</w:t>
      </w:r>
    </w:p>
    <w:p>
      <w:r>
        <w:t>总页数：167</w:t>
      </w:r>
    </w:p>
    <w:p>
      <w:r>
        <w:t>更多请访问教客网: www.jiaokey.com</w:t>
      </w:r>
    </w:p>
    <w:p>
      <w:r>
        <w:t>驱逐舰歼敌记 评论地址：https://www.jiaokey.com/book/detail/11173611.html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