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书名：黄狼皮大衣</w:t>
      </w:r>
    </w:p>
    <w:p>
      <w:r>
        <w:t>作者:（苏）盖尔曼（Ю.Герман）著；王家骧，秦顺新译</w:t>
      </w:r>
    </w:p>
    <w:p>
      <w:r>
        <w:t>出版社:北京：作家出版社</w:t>
      </w:r>
    </w:p>
    <w:p>
      <w:r>
        <w:t>出版日期：1955.10</w:t>
      </w:r>
    </w:p>
    <w:p>
      <w:r>
        <w:t>总页数：82</w:t>
      </w:r>
    </w:p>
    <w:p>
      <w:r>
        <w:t>更多请访问教客网:www.jiaokey.com</w:t>
      </w:r>
    </w:p>
    <w:p>
      <w:r>
        <w:t>黄狼皮大衣评论地址：https://www.jiaokey.com/book/detail/11173612.html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